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Are you a Tragic Hero?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SWARTHY    </w:t>
      </w:r>
      <w:r>
        <w:t xml:space="preserve">   ABOMINATION    </w:t>
      </w:r>
      <w:r>
        <w:t xml:space="preserve">   HENCHMEN    </w:t>
      </w:r>
      <w:r>
        <w:t xml:space="preserve">   OBLIVION    </w:t>
      </w:r>
      <w:r>
        <w:t xml:space="preserve">   REVERBERATE    </w:t>
      </w:r>
      <w:r>
        <w:t xml:space="preserve">   GALL    </w:t>
      </w:r>
      <w:r>
        <w:t xml:space="preserve">   SPURNED    </w:t>
      </w:r>
      <w:r>
        <w:t xml:space="preserve">   RETRACT    </w:t>
      </w:r>
      <w:r>
        <w:t xml:space="preserve">   STRIFE    </w:t>
      </w:r>
      <w:r>
        <w:t xml:space="preserve">   SLANDER    </w:t>
      </w:r>
      <w:r>
        <w:t xml:space="preserve">   SANCTIMONIOUS    </w:t>
      </w:r>
      <w:r>
        <w:t xml:space="preserve">   TRAGIC HERO    </w:t>
      </w:r>
      <w:r>
        <w:t xml:space="preserve">   SURMISE    </w:t>
      </w:r>
      <w:r>
        <w:t xml:space="preserve">   FOREBODING    </w:t>
      </w:r>
      <w:r>
        <w:t xml:space="preserve">   DELPHI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Tragic Hero?</dc:title>
  <dcterms:created xsi:type="dcterms:W3CDTF">2021-10-11T01:30:57Z</dcterms:created>
  <dcterms:modified xsi:type="dcterms:W3CDTF">2021-10-11T01:30:57Z</dcterms:modified>
</cp:coreProperties>
</file>