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Are you a nutrition pro?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Trail mix usually has a variety of mixed ___ which are a good source of fiber.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small sweet seedless fruit can be green or 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Vegetable that looks like a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Monkeys love to eat these!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SpongeBob lives in a _______ under the sea.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small meal before lunch and after breakfast.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opposite of sour potato 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Yogurt tastes best with fresh blue_____.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palm tree grows this specific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fruit juice contains lots of vitamin 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fruit rhymes with tango.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Lettuce, cucumber, and tomato make the best______.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Milk contains this mineral in order to make your bones strong!c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Green beans, broccoli, and peas are all examples of nutritious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meal helps you do great in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should always drink ____ throughout the day to stay hydrated.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"An ____ a day keeps the doctor away!"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delicious sandwich is peanut butter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pour this over your cereal to make it taste yummy!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Dried grapes are often called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a nutrition pro?</dc:title>
  <dcterms:created xsi:type="dcterms:W3CDTF">2021-10-11T01:31:07Z</dcterms:created>
  <dcterms:modified xsi:type="dcterms:W3CDTF">2021-10-11T01:31:07Z</dcterms:modified>
</cp:coreProperties>
</file>