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a sustainable leader?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leader from prisoner to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dynamite, yet turned to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Dinosaur fuel in your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Kills marine life and takes 1,000 years to 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epidemic bigger than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Wise advisor that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United Nations created 17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tech links being used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Multi-cultural thought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Leaders don't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citizens considered in a business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Extent of Real Leaders magazine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Sympathetic understanding of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State of being conscious or aware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Think global,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supercar bicycle (pg. 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Align these moral codes in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business ideas that secure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reconcile across political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Benevolent giving towards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Serbian American electrical pioneer becomes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letters found before anything earth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Dwindling assets to be safeguarded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 up the way things have always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financial model being rethought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may live here if Earth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Leaders improve with this honest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feared or embraced? (pg. 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to seek after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balance we seek in boardrooms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sustainable leader?</dc:title>
  <dcterms:created xsi:type="dcterms:W3CDTF">2021-10-11T01:31:43Z</dcterms:created>
  <dcterms:modified xsi:type="dcterms:W3CDTF">2021-10-11T01:31:43Z</dcterms:modified>
</cp:coreProperties>
</file>