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fit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Treppenstufe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Sporthalle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antworten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rückwärts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jmd kann es kaum erwarten etw zu tun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Eishockey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Arbeit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nicht ganz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Vermutung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Laufen, Rennen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prüfen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gut abschneiden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Ausrüstung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wann auch 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das Gleichgewicht 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sogar, noch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kurz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üben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Skatepark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außer Atem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kaputtgehen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Blatt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auf und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Sekunde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Skateboardfahren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zweimal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Schwimmer*in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gleich, nur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immer noch, trotzdem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überhaupt nicht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größtenteils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drücken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Du meine Güte!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etwas fortführen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fit 1-4</dc:title>
  <dcterms:created xsi:type="dcterms:W3CDTF">2021-10-11T01:32:11Z</dcterms:created>
  <dcterms:modified xsi:type="dcterms:W3CDTF">2021-10-11T01:32:11Z</dcterms:modified>
</cp:coreProperties>
</file>