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you mentally healthy? Try our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BLACK DOG INSTITUTE    </w:t>
      </w:r>
      <w:r>
        <w:t xml:space="preserve">   VALUES    </w:t>
      </w:r>
      <w:r>
        <w:t xml:space="preserve">   GOALS    </w:t>
      </w:r>
      <w:r>
        <w:t xml:space="preserve">   RESILIENCE    </w:t>
      </w:r>
      <w:r>
        <w:t xml:space="preserve">   HOLISTIC    </w:t>
      </w:r>
      <w:r>
        <w:t xml:space="preserve">   SANE AUSTRALIA    </w:t>
      </w:r>
      <w:r>
        <w:t xml:space="preserve">   BEYOND BLUE    </w:t>
      </w:r>
      <w:r>
        <w:t xml:space="preserve">   LIFELINE    </w:t>
      </w:r>
      <w:r>
        <w:t xml:space="preserve">   OZHELP    </w:t>
      </w:r>
      <w:r>
        <w:t xml:space="preserve">   CARE    </w:t>
      </w:r>
      <w:r>
        <w:t xml:space="preserve">   NUTRITION    </w:t>
      </w:r>
      <w:r>
        <w:t xml:space="preserve">   TALKING    </w:t>
      </w:r>
      <w:r>
        <w:t xml:space="preserve">   MINDFULNESS    </w:t>
      </w:r>
      <w:r>
        <w:t xml:space="preserve">   POSITIVE    </w:t>
      </w:r>
      <w:r>
        <w:t xml:space="preserve">   CONNNECT    </w:t>
      </w:r>
      <w:r>
        <w:t xml:space="preserve">   ACTIVE    </w:t>
      </w:r>
      <w:r>
        <w:t xml:space="preserve">   SUPPORT    </w:t>
      </w:r>
      <w:r>
        <w:t xml:space="preserve">   HEALTH    </w:t>
      </w:r>
      <w:r>
        <w:t xml:space="preserve">   EMPATHY    </w:t>
      </w:r>
      <w:r>
        <w:t xml:space="preserve">   MIND    </w:t>
      </w:r>
      <w:r>
        <w:t xml:space="preserve">   FRIENDSHIP    </w:t>
      </w:r>
      <w:r>
        <w:t xml:space="preserve">   CONVERSATION    </w:t>
      </w:r>
      <w:r>
        <w:t xml:space="preserve">   WELLBEING    </w:t>
      </w:r>
      <w:r>
        <w:t xml:space="preserve">   RELATIONSHIP    </w:t>
      </w:r>
      <w:r>
        <w:t xml:space="preserve">   MENTAL    </w:t>
      </w:r>
      <w:r>
        <w:t xml:space="preserve">   EXPERIENCE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mentally healthy? Try our word search</dc:title>
  <dcterms:created xsi:type="dcterms:W3CDTF">2021-10-11T01:31:48Z</dcterms:created>
  <dcterms:modified xsi:type="dcterms:W3CDTF">2021-10-11T01:31:48Z</dcterms:modified>
</cp:coreProperties>
</file>