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my mom?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Alligator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Hatchling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Ephyra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Jellyfish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Kangaroo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Oyster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Hatchling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Larva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my mom?  </dc:title>
  <dcterms:created xsi:type="dcterms:W3CDTF">2021-10-11T01:32:31Z</dcterms:created>
  <dcterms:modified xsi:type="dcterms:W3CDTF">2021-10-11T01:32:31Z</dcterms:modified>
</cp:coreProperties>
</file>