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ready for some football?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Goalpost    </w:t>
      </w:r>
      <w:r>
        <w:t xml:space="preserve">   Quarterback    </w:t>
      </w:r>
      <w:r>
        <w:t xml:space="preserve">   Handoff    </w:t>
      </w:r>
      <w:r>
        <w:t xml:space="preserve">   Safety    </w:t>
      </w:r>
      <w:r>
        <w:t xml:space="preserve">   Scrimmage    </w:t>
      </w:r>
      <w:r>
        <w:t xml:space="preserve">   Rush    </w:t>
      </w:r>
      <w:r>
        <w:t xml:space="preserve">   Pigskin    </w:t>
      </w:r>
      <w:r>
        <w:t xml:space="preserve">   Passing Play    </w:t>
      </w:r>
      <w:r>
        <w:t xml:space="preserve">   Linemen    </w:t>
      </w:r>
      <w:r>
        <w:t xml:space="preserve">   Kickoff    </w:t>
      </w:r>
      <w:r>
        <w:t xml:space="preserve">   Juke    </w:t>
      </w:r>
      <w:r>
        <w:t xml:space="preserve">   Huddle    </w:t>
      </w:r>
      <w:r>
        <w:t xml:space="preserve">   Fumble    </w:t>
      </w:r>
      <w:r>
        <w:t xml:space="preserve">   Yardline    </w:t>
      </w:r>
      <w:r>
        <w:t xml:space="preserve">   Downfield    </w:t>
      </w:r>
      <w:r>
        <w:t xml:space="preserve">   Tackle    </w:t>
      </w:r>
      <w:r>
        <w:t xml:space="preserve">   Linebacker    </w:t>
      </w:r>
      <w:r>
        <w:t xml:space="preserve">   Face Mask    </w:t>
      </w:r>
      <w:r>
        <w:t xml:space="preserve">   Tight End    </w:t>
      </w:r>
      <w:r>
        <w:t xml:space="preserve">   Interception    </w:t>
      </w:r>
      <w:r>
        <w:t xml:space="preserve">   Half Time    </w:t>
      </w:r>
      <w:r>
        <w:t xml:space="preserve">   Touchdown    </w:t>
      </w:r>
      <w:r>
        <w:t xml:space="preserve">   Blitz    </w:t>
      </w:r>
      <w:r>
        <w:t xml:space="preserve">   Yard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ready for some football?</dc:title>
  <dcterms:created xsi:type="dcterms:W3CDTF">2021-10-11T01:31:45Z</dcterms:created>
  <dcterms:modified xsi:type="dcterms:W3CDTF">2021-10-11T01:31:45Z</dcterms:modified>
</cp:coreProperties>
</file>