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rock or pop? Find out after seeing how many pop or rock words you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 dc    </w:t>
      </w:r>
      <w:r>
        <w:t xml:space="preserve">   all time low    </w:t>
      </w:r>
      <w:r>
        <w:t xml:space="preserve">   my chemical romance    </w:t>
      </w:r>
      <w:r>
        <w:t xml:space="preserve">   panic at the disco    </w:t>
      </w:r>
      <w:r>
        <w:t xml:space="preserve">   fall out boy    </w:t>
      </w:r>
      <w:r>
        <w:t xml:space="preserve">   five seconds of summer    </w:t>
      </w:r>
      <w:r>
        <w:t xml:space="preserve">   one direction    </w:t>
      </w:r>
      <w:r>
        <w:t xml:space="preserve">   black veil brides    </w:t>
      </w:r>
      <w:r>
        <w:t xml:space="preserve">   coldplay    </w:t>
      </w:r>
      <w:r>
        <w:t xml:space="preserve">   falling in reverse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rock or pop? Find out after seeing how many pop or rock words you find</dc:title>
  <dcterms:created xsi:type="dcterms:W3CDTF">2021-10-11T01:30:54Z</dcterms:created>
  <dcterms:modified xsi:type="dcterms:W3CDTF">2021-10-11T01:30:54Z</dcterms:modified>
</cp:coreProperties>
</file>