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drink me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planet with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mountains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green on the outside but red on the inside (fruit). I come in summer.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runs really really fasssst!!!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red metal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best footballer in the world and I wear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make me angry... I turn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of the Taj Mahal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smart!!!!</dc:title>
  <dcterms:created xsi:type="dcterms:W3CDTF">2021-10-11T01:31:35Z</dcterms:created>
  <dcterms:modified xsi:type="dcterms:W3CDTF">2021-10-11T01:31:35Z</dcterms:modified>
</cp:coreProperties>
</file>