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Are you smart enough?....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Pangolins predators.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celebrity who advocates for the protection of Pangolins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popular crop grown in the grasslands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symptom of the Namaqua Dwarf Adder's venom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species of Pangolin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something is toxic to living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an animal is unguarded or at 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 name of the Roan antelope's scientific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if the Roan Antelope's defense mechanisms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a grass that germinates the fastest in a savanna biome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maximum amount of snakes a female Namaqua can produce at a time. </w:t>
            </w:r>
          </w:p>
        </w:tc>
      </w:tr>
    </w:tbl>
    <w:p>
      <w:pPr>
        <w:pStyle w:val="WordBankMedium"/>
      </w:pPr>
      <w:r>
        <w:t xml:space="preserve">   equinus    </w:t>
      </w:r>
      <w:r>
        <w:t xml:space="preserve">   tiger    </w:t>
      </w:r>
      <w:r>
        <w:t xml:space="preserve">   seven    </w:t>
      </w:r>
      <w:r>
        <w:t xml:space="preserve">   coffee    </w:t>
      </w:r>
      <w:r>
        <w:t xml:space="preserve">   vulnerable    </w:t>
      </w:r>
      <w:r>
        <w:t xml:space="preserve">   Chinese    </w:t>
      </w:r>
      <w:r>
        <w:t xml:space="preserve">   Rhodes grass    </w:t>
      </w:r>
      <w:r>
        <w:t xml:space="preserve">   Jackie Chan    </w:t>
      </w:r>
      <w:r>
        <w:t xml:space="preserve">   horns    </w:t>
      </w:r>
      <w:r>
        <w:t xml:space="preserve">   swelling    </w:t>
      </w:r>
      <w:r>
        <w:t xml:space="preserve">   cytotoxic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smart enough?....</dc:title>
  <dcterms:created xsi:type="dcterms:W3CDTF">2021-10-11T01:32:01Z</dcterms:created>
  <dcterms:modified xsi:type="dcterms:W3CDTF">2021-10-11T01:32:01Z</dcterms:modified>
</cp:coreProperties>
</file>