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smart enough?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toxic to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crop grown in the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animal is unguarded or at risk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Pangolin's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species of Pangolin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Roan antelope's scientific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celebrity who advocates for the rights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grass that germinates the fastest in a savanna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symptom of the Namaqua Dwarf Adder's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Roan Antelope's defense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amount of snakes a female Namaqua can produce at a time</w:t>
            </w:r>
          </w:p>
        </w:tc>
      </w:tr>
    </w:tbl>
    <w:p>
      <w:pPr>
        <w:pStyle w:val="WordBankMedium"/>
      </w:pPr>
      <w:r>
        <w:t xml:space="preserve">   Tiger    </w:t>
      </w:r>
      <w:r>
        <w:t xml:space="preserve">   Cytotoxic    </w:t>
      </w:r>
      <w:r>
        <w:t xml:space="preserve">   Vulnerable    </w:t>
      </w:r>
      <w:r>
        <w:t xml:space="preserve">   Jackie Chan    </w:t>
      </w:r>
      <w:r>
        <w:t xml:space="preserve">   Equinus    </w:t>
      </w:r>
      <w:r>
        <w:t xml:space="preserve">   Coffee    </w:t>
      </w:r>
      <w:r>
        <w:t xml:space="preserve">   Swelling    </w:t>
      </w:r>
      <w:r>
        <w:t xml:space="preserve">   Horns    </w:t>
      </w:r>
      <w:r>
        <w:t xml:space="preserve">   RhodesGrass    </w:t>
      </w:r>
      <w:r>
        <w:t xml:space="preserve">   Chinese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smart enough?</dc:title>
  <dcterms:created xsi:type="dcterms:W3CDTF">2021-10-11T01:32:03Z</dcterms:created>
  <dcterms:modified xsi:type="dcterms:W3CDTF">2021-10-11T01:32:03Z</dcterms:modified>
</cp:coreProperties>
</file>