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smarter than a 5th grader?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ultimate responsibility for obtaining informed consent resides with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name for midazolam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AORN guidelines for perioperative practice can replace department and institutional policies?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fastest induction and emergence inhalation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needle has a smooth point with no cutting edges and pushes aside tissue when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doing an initial donning of sterile gown and gloves, this gloving technique should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Oxidizer, fuel source, ignition source are part of the fire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days skin adhesives take to attain the strength of healed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 used to cut 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body's first line of defense against infection.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smarter than a 5th grader?</dc:title>
  <dcterms:created xsi:type="dcterms:W3CDTF">2021-10-11T01:32:19Z</dcterms:created>
  <dcterms:modified xsi:type="dcterms:W3CDTF">2021-10-11T01:32:19Z</dcterms:modified>
</cp:coreProperties>
</file>