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smarter than a graphic designer?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change in color from one tone into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colors make people feel and respond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3×3 grid lying on top of your image and then aligning the subject of the image with the guide lines and their intersection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to explain the adjustment of space between two characters in your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model for printing purposes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professionally shot photograph available online for licensing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cutting areas of your printed design in various shapes to create unique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two words of filler text?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forbidden font?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model for digital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transparency an element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smarter than a graphic designer?</dc:title>
  <dcterms:created xsi:type="dcterms:W3CDTF">2021-10-11T01:32:26Z</dcterms:created>
  <dcterms:modified xsi:type="dcterms:W3CDTF">2021-10-11T01:32:26Z</dcterms:modified>
</cp:coreProperties>
</file>