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smarter then a 5th grader?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fish has no brain or heart?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ocean?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wanted to buy some milk, but they didnt have any."  What type of sentence is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continents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prime number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number is exactly halfway between 17 and 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vowels are in the english alphabet?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element has the symbol 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produced during the process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slowest moving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English, What is "Hyperbole"?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planet in our solar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number 278.901, which digit is in the hundredths place?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smarter then a 5th grader? </dc:title>
  <dcterms:created xsi:type="dcterms:W3CDTF">2021-10-11T01:32:41Z</dcterms:created>
  <dcterms:modified xsi:type="dcterms:W3CDTF">2021-10-11T01:32:41Z</dcterms:modified>
</cp:coreProperties>
</file>