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talking about the dispositive?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cogito ergo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of the Flies. And of still-colonial introductions to anti-colonial writings.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Gifts are never truly free. So was this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half of Gilles.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Headless.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Lesbians are not women. Women is a myth.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better Freud.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time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death of the author didn't stop this one from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Pretty vital.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these jeans Levi's- [...]?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Sex, Drugs and Bio-Pow-Er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favour of a second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emancipated spectator.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one is good reading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Sex isn't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Simsala, Simulacra, Simulation!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name is fancy!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Deconstruction!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half of Felix.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talking about the dispositive?</dc:title>
  <dcterms:created xsi:type="dcterms:W3CDTF">2021-10-11T01:32:14Z</dcterms:created>
  <dcterms:modified xsi:type="dcterms:W3CDTF">2021-10-11T01:32:14Z</dcterms:modified>
</cp:coreProperties>
</file>