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UFO    </w:t>
      </w:r>
      <w:r>
        <w:t xml:space="preserve">   TOURISTS    </w:t>
      </w:r>
      <w:r>
        <w:t xml:space="preserve">   SPYPLANE    </w:t>
      </w:r>
      <w:r>
        <w:t xml:space="preserve">   SPACECRAFT    </w:t>
      </w:r>
      <w:r>
        <w:t xml:space="preserve">   SIGHTINGS    </w:t>
      </w:r>
      <w:r>
        <w:t xml:space="preserve">   TOPSECRET    </w:t>
      </w:r>
      <w:r>
        <w:t xml:space="preserve">   CLASSIFIED    </w:t>
      </w:r>
      <w:r>
        <w:t xml:space="preserve">   REVERSEENGINERING    </w:t>
      </w:r>
      <w:r>
        <w:t xml:space="preserve">   RESTRICTED    </w:t>
      </w:r>
      <w:r>
        <w:t xml:space="preserve">   PARANORMAL    </w:t>
      </w:r>
      <w:r>
        <w:t xml:space="preserve">   NEVADA    </w:t>
      </w:r>
      <w:r>
        <w:t xml:space="preserve">   MOTHERSHIP    </w:t>
      </w:r>
      <w:r>
        <w:t xml:space="preserve">   MILITARY    </w:t>
      </w:r>
      <w:r>
        <w:t xml:space="preserve">   GROOMLAKE    </w:t>
      </w:r>
      <w:r>
        <w:t xml:space="preserve">   GOVERNMENT    </w:t>
      </w:r>
      <w:r>
        <w:t xml:space="preserve">   FLIGHTTESTCENTER    </w:t>
      </w:r>
      <w:r>
        <w:t xml:space="preserve">   CONSPIRACYTHEORIES    </w:t>
      </w:r>
      <w:r>
        <w:t xml:space="preserve">   CIA    </w:t>
      </w:r>
      <w:r>
        <w:t xml:space="preserve">   ALIENS    </w:t>
      </w:r>
      <w:r>
        <w:t xml:space="preserve">   AIRCRAFT    </w:t>
      </w:r>
      <w:r>
        <w:t xml:space="preserve">   ABDUCTED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2021-10-11T01:30:59Z</dcterms:created>
  <dcterms:modified xsi:type="dcterms:W3CDTF">2021-10-11T01:30:59Z</dcterms:modified>
</cp:coreProperties>
</file>