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of different things of the same general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stories and legends attached to a particular place, group, activity,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you see, experience, read, or are told that causes you to believe that something is true or has really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theoretical transportation of matter through space by converting it into energy and then reconverting it at the terminal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Happening, being used, or being done at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separation of a small unit from its main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keeping something in a special place until it is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such as a gun, a knife, or a missile, which is used to kill or hurt people in a fight or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informal name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secret plan or agreement to carry out an illegal or harmful act, especially with political motivation; plot Remote: far away from cities and places where most people live, and are therefore difficult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said of documents or reports that contain information that needs to be kept secret and dealt with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along the edge of lake, river 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or building offering supporting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involves studying something and trying to discover facts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seen in the sky or landing on Earth which cannot be identified and which is often believed to be from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vehicle which can fly, for example an aeroplane or a helicopter.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51</dc:title>
  <dcterms:created xsi:type="dcterms:W3CDTF">2021-10-11T01:32:12Z</dcterms:created>
  <dcterms:modified xsi:type="dcterms:W3CDTF">2021-10-11T01:32:12Z</dcterms:modified>
</cp:coreProperties>
</file>