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Area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America    </w:t>
      </w:r>
      <w:r>
        <w:t xml:space="preserve">   Area 51    </w:t>
      </w:r>
      <w:r>
        <w:t xml:space="preserve">   Base    </w:t>
      </w:r>
      <w:r>
        <w:t xml:space="preserve">   conspiracy    </w:t>
      </w:r>
      <w:r>
        <w:t xml:space="preserve">   Government    </w:t>
      </w:r>
      <w:r>
        <w:t xml:space="preserve">   Groom Lake    </w:t>
      </w:r>
      <w:r>
        <w:t xml:space="preserve">   Homey Airport    </w:t>
      </w:r>
      <w:r>
        <w:t xml:space="preserve">   meme    </w:t>
      </w:r>
      <w:r>
        <w:t xml:space="preserve">   Military    </w:t>
      </w:r>
      <w:r>
        <w:t xml:space="preserve">   Moonlanding    </w:t>
      </w:r>
      <w:r>
        <w:t xml:space="preserve">   Nevada    </w:t>
      </w:r>
      <w:r>
        <w:t xml:space="preserve">   Planes    </w:t>
      </w:r>
      <w:r>
        <w:t xml:space="preserve">   raid    </w:t>
      </w:r>
      <w:r>
        <w:t xml:space="preserve">   Secrecy    </w:t>
      </w:r>
      <w:r>
        <w:t xml:space="preserve">   Testing    </w:t>
      </w:r>
      <w:r>
        <w:t xml:space="preserve">   theory    </w:t>
      </w:r>
      <w:r>
        <w:t xml:space="preserve">   Unidentified Flying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</dc:title>
  <dcterms:created xsi:type="dcterms:W3CDTF">2021-10-11T01:32:24Z</dcterms:created>
  <dcterms:modified xsi:type="dcterms:W3CDTF">2021-10-11T01:32:24Z</dcterms:modified>
</cp:coreProperties>
</file>