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           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raid    </w:t>
      </w:r>
      <w:r>
        <w:t xml:space="preserve">   revelers    </w:t>
      </w:r>
      <w:r>
        <w:t xml:space="preserve">   descended    </w:t>
      </w:r>
      <w:r>
        <w:t xml:space="preserve">   storm    </w:t>
      </w:r>
      <w:r>
        <w:t xml:space="preserve">   offlimits    </w:t>
      </w:r>
      <w:r>
        <w:t xml:space="preserve">   gathering    </w:t>
      </w:r>
      <w:r>
        <w:t xml:space="preserve">   festival    </w:t>
      </w:r>
      <w:r>
        <w:t xml:space="preserve">   visitors    </w:t>
      </w:r>
      <w:r>
        <w:t xml:space="preserve">   transmitter    </w:t>
      </w:r>
      <w:r>
        <w:t xml:space="preserve">   ufo    </w:t>
      </w:r>
      <w:r>
        <w:t xml:space="preserve">   littlegreenmen    </w:t>
      </w:r>
      <w:r>
        <w:t xml:space="preserve">   encounter    </w:t>
      </w:r>
      <w:r>
        <w:t xml:space="preserve">   Pentagon    </w:t>
      </w:r>
      <w:r>
        <w:t xml:space="preserve">   research    </w:t>
      </w:r>
      <w:r>
        <w:t xml:space="preserve">   evidence    </w:t>
      </w:r>
      <w:r>
        <w:t xml:space="preserve">   astronomer    </w:t>
      </w:r>
      <w:r>
        <w:t xml:space="preserve">   extraterrestrial    </w:t>
      </w:r>
      <w:r>
        <w:t xml:space="preserve">   site    </w:t>
      </w:r>
      <w:r>
        <w:t xml:space="preserve">   secretive    </w:t>
      </w:r>
      <w:r>
        <w:t xml:space="preserve">   aliens    </w:t>
      </w:r>
      <w:r>
        <w:t xml:space="preserve">   hype    </w:t>
      </w:r>
      <w:r>
        <w:t xml:space="preserve">   nevada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            51</dc:title>
  <dcterms:created xsi:type="dcterms:W3CDTF">2021-10-11T01:32:31Z</dcterms:created>
  <dcterms:modified xsi:type="dcterms:W3CDTF">2021-10-11T01:32:31Z</dcterms:modified>
</cp:coreProperties>
</file>