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51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Moon Landing    </w:t>
      </w:r>
      <w:r>
        <w:t xml:space="preserve">   Gurads    </w:t>
      </w:r>
      <w:r>
        <w:t xml:space="preserve">   Aircraft    </w:t>
      </w:r>
      <w:r>
        <w:t xml:space="preserve">   Spaceship    </w:t>
      </w:r>
      <w:r>
        <w:t xml:space="preserve">   Conspiracy    </w:t>
      </w:r>
      <w:r>
        <w:t xml:space="preserve">   CIA    </w:t>
      </w:r>
      <w:r>
        <w:t xml:space="preserve">   Government    </w:t>
      </w:r>
      <w:r>
        <w:t xml:space="preserve">   Secret    </w:t>
      </w:r>
      <w:r>
        <w:t xml:space="preserve">   Restricted    </w:t>
      </w:r>
      <w:r>
        <w:t xml:space="preserve">   Camo Dudes    </w:t>
      </w:r>
      <w:r>
        <w:t xml:space="preserve">   U-2    </w:t>
      </w:r>
      <w:r>
        <w:t xml:space="preserve">   Groom Lake    </w:t>
      </w:r>
      <w:r>
        <w:t xml:space="preserve">   Nevada    </w:t>
      </w:r>
      <w:r>
        <w:t xml:space="preserve">   Roswell    </w:t>
      </w:r>
      <w:r>
        <w:t xml:space="preserve">   Aliens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51 Word Search</dc:title>
  <dcterms:created xsi:type="dcterms:W3CDTF">2021-10-11T01:32:21Z</dcterms:created>
  <dcterms:modified xsi:type="dcterms:W3CDTF">2021-10-11T01:32:21Z</dcterms:modified>
</cp:coreProperties>
</file>