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Area And 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polyhedron with two parallel and congruent faces, called bases, and all other faces that are parallelograms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that only has two dimensions (such as width and height) and no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two-dimensional figure that, when folded, forms the surfaces of a three dimensional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which has all three of its sides equal in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polygons that makes up a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intersection of a pair of faces in a three-dimensional figure.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which has two of its sides 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quadrilateral with both pairs of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two or more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that has height, width and depth (thickness), like any object in the real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faces formed by congruent polygons that lie in parallel planes, all of the other faces being parallelograms.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of coplanar line segments, each connected end to end to form a closed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Volume of the solids is measured in Cubic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square units needed to cover an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Volume</dc:title>
  <dcterms:created xsi:type="dcterms:W3CDTF">2021-10-11T01:31:08Z</dcterms:created>
  <dcterms:modified xsi:type="dcterms:W3CDTF">2021-10-11T01:31:08Z</dcterms:modified>
</cp:coreProperties>
</file>