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símbolos religiosos usan?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Machu Pichu está ubicado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es un aspecto importante del imperio Inca?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cual siglo cayó el imperio Inca?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Quién era el dios sobre la tierra?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cultura madre Chavín es una cultura contemporánea 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estructuera utilizaba para cultivar la tierra?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imperio unificó las culturas andinas?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llama la sistema de canales?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periodo marcó el fin de la evolución cultural andina?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Cual es la cultura madre?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Andina</dc:title>
  <dcterms:created xsi:type="dcterms:W3CDTF">2021-10-11T01:32:07Z</dcterms:created>
  <dcterms:modified xsi:type="dcterms:W3CDTF">2021-10-11T01:32:07Z</dcterms:modified>
</cp:coreProperties>
</file>