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Area, Perimeter &amp;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angle that forms a perfect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sides that go in the exact same direction and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at least one angle pointing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 area you must _____________ the length and width.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2 sides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inside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parallelogram with 4 right angles; does not always have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no angles pointing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perimeter, you must ____________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shape with all flat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that has four right angles; always a parallelogram, a rhombus &amp; a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that has all equal sides; does not always have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Area, Perimeter &amp; Quadrilaterals</dc:title>
  <dcterms:created xsi:type="dcterms:W3CDTF">2021-10-11T01:31:41Z</dcterms:created>
  <dcterms:modified xsi:type="dcterms:W3CDTF">2021-10-11T01:31:41Z</dcterms:modified>
</cp:coreProperties>
</file>