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Area, Perimeter and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number    </w:t>
      </w:r>
      <w:r>
        <w:t xml:space="preserve">   pyramid    </w:t>
      </w:r>
      <w:r>
        <w:t xml:space="preserve">   heptagon    </w:t>
      </w:r>
      <w:r>
        <w:t xml:space="preserve">   hexagon    </w:t>
      </w:r>
      <w:r>
        <w:t xml:space="preserve">   decagon    </w:t>
      </w:r>
      <w:r>
        <w:t xml:space="preserve">   nonagon    </w:t>
      </w:r>
      <w:r>
        <w:t xml:space="preserve">   sphere    </w:t>
      </w:r>
      <w:r>
        <w:t xml:space="preserve">   angle    </w:t>
      </w:r>
      <w:r>
        <w:t xml:space="preserve">   hypotenuse    </w:t>
      </w:r>
      <w:r>
        <w:t xml:space="preserve">   polygon    </w:t>
      </w:r>
      <w:r>
        <w:t xml:space="preserve">   sides    </w:t>
      </w:r>
      <w:r>
        <w:t xml:space="preserve">   trapezium    </w:t>
      </w:r>
      <w:r>
        <w:t xml:space="preserve">   square    </w:t>
      </w:r>
      <w:r>
        <w:t xml:space="preserve">   triangle    </w:t>
      </w:r>
      <w:r>
        <w:t xml:space="preserve">   obtuse    </w:t>
      </w:r>
      <w:r>
        <w:t xml:space="preserve">   reflex    </w:t>
      </w:r>
      <w:r>
        <w:t xml:space="preserve">   acute    </w:t>
      </w:r>
      <w:r>
        <w:t xml:space="preserve">   quadrilateral    </w:t>
      </w:r>
      <w:r>
        <w:t xml:space="preserve">   perpendicular    </w:t>
      </w:r>
      <w:r>
        <w:t xml:space="preserve">   length    </w:t>
      </w:r>
      <w:r>
        <w:t xml:space="preserve">   width    </w:t>
      </w:r>
      <w:r>
        <w:t xml:space="preserve">   rectangle    </w:t>
      </w:r>
      <w:r>
        <w:t xml:space="preserve">   Area    </w:t>
      </w:r>
      <w:r>
        <w:t xml:space="preserve">   perimeter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Area, Perimeter and Shapes</dc:title>
  <dcterms:created xsi:type="dcterms:W3CDTF">2021-10-11T01:31:30Z</dcterms:created>
  <dcterms:modified xsi:type="dcterms:W3CDTF">2021-10-11T01:31:30Z</dcterms:modified>
</cp:coreProperties>
</file>