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Area, Perimeter, and Volume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Vertex    </w:t>
      </w:r>
      <w:r>
        <w:t xml:space="preserve">   Sphere    </w:t>
      </w:r>
      <w:r>
        <w:t xml:space="preserve">   Slant Height    </w:t>
      </w:r>
      <w:r>
        <w:t xml:space="preserve">   Right Cone    </w:t>
      </w:r>
      <w:r>
        <w:t xml:space="preserve">   Regular Pyramid    </w:t>
      </w:r>
      <w:r>
        <w:t xml:space="preserve">   Radius    </w:t>
      </w:r>
      <w:r>
        <w:t xml:space="preserve">   Pyramid    </w:t>
      </w:r>
      <w:r>
        <w:t xml:space="preserve">   Prism    </w:t>
      </w:r>
      <w:r>
        <w:t xml:space="preserve">   Perimeter    </w:t>
      </w:r>
      <w:r>
        <w:t xml:space="preserve">   Lateral Surface    </w:t>
      </w:r>
      <w:r>
        <w:t xml:space="preserve">   Lateral Face    </w:t>
      </w:r>
      <w:r>
        <w:t xml:space="preserve">   Hemisphere    </w:t>
      </w:r>
      <w:r>
        <w:t xml:space="preserve">   Great Circle    </w:t>
      </w:r>
      <w:r>
        <w:t xml:space="preserve">   Face    </w:t>
      </w:r>
      <w:r>
        <w:t xml:space="preserve">   Edge    </w:t>
      </w:r>
      <w:r>
        <w:t xml:space="preserve">   Diameter    </w:t>
      </w:r>
      <w:r>
        <w:t xml:space="preserve">   Cylinder    </w:t>
      </w:r>
      <w:r>
        <w:t xml:space="preserve">   Cone    </w:t>
      </w:r>
      <w:r>
        <w:t xml:space="preserve">   Circumference    </w:t>
      </w:r>
      <w:r>
        <w:t xml:space="preserve">   Circle    </w:t>
      </w:r>
      <w:r>
        <w:t xml:space="preserve">   Capacity    </w:t>
      </w:r>
      <w:r>
        <w:t xml:space="preserve">   Base    </w:t>
      </w:r>
      <w:r>
        <w:t xml:space="preserve">   Area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Area, Perimeter, and Volume</dc:title>
  <dcterms:created xsi:type="dcterms:W3CDTF">2021-10-11T01:31:35Z</dcterms:created>
  <dcterms:modified xsi:type="dcterms:W3CDTF">2021-10-11T01:31:35Z</dcterms:modified>
</cp:coreProperties>
</file>