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formula for the area of a triangle?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perpendicular distance between a base and a common vertex?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 = B + 1/2Pl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distance across a circle called that passes through the center of the circle?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Cylinder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with two congruent circular bases.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3.14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areas of the faces of a solid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Surface 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formula for the surface area of a prism?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Height of a Pyramid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two-dimensional representation of a solid.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1/2bh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formula for the surface area of a regular pyramid?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Diameter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sets of parallel lines does a trapezoid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= 2B + 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sets of parallel lines does a parallelogram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Circumference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Review</dc:title>
  <dcterms:created xsi:type="dcterms:W3CDTF">2021-10-11T01:32:05Z</dcterms:created>
  <dcterms:modified xsi:type="dcterms:W3CDTF">2021-10-11T01:32:05Z</dcterms:modified>
</cp:coreProperties>
</file>