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Area, Surface Area, Volume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Area, Surface Area, Volume Word Search</dc:title>
  <dcterms:created xsi:type="dcterms:W3CDTF">2022-08-22T22:45:51Z</dcterms:created>
  <dcterms:modified xsi:type="dcterms:W3CDTF">2022-08-22T22:45:51Z</dcterms:modified>
</cp:coreProperties>
</file>