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two dimensional    </w:t>
      </w:r>
      <w:r>
        <w:t xml:space="preserve">   shapes    </w:t>
      </w:r>
      <w:r>
        <w:t xml:space="preserve">   inside    </w:t>
      </w:r>
      <w:r>
        <w:t xml:space="preserve">   around    </w:t>
      </w:r>
      <w:r>
        <w:t xml:space="preserve">   measure    </w:t>
      </w:r>
      <w:r>
        <w:t xml:space="preserve">   square units    </w:t>
      </w:r>
      <w:r>
        <w:t xml:space="preserve">   distance    </w:t>
      </w:r>
      <w:r>
        <w:t xml:space="preserve">   ruler    </w:t>
      </w:r>
      <w:r>
        <w:t xml:space="preserve">   right angle    </w:t>
      </w:r>
      <w:r>
        <w:t xml:space="preserve">   formula    </w:t>
      </w:r>
      <w:r>
        <w:t xml:space="preserve">   multiply    </w:t>
      </w:r>
      <w:r>
        <w:t xml:space="preserve">   add    </w:t>
      </w:r>
      <w:r>
        <w:t xml:space="preserve">   polygons    </w:t>
      </w:r>
      <w:r>
        <w:t xml:space="preserve">   triangle    </w:t>
      </w:r>
      <w:r>
        <w:t xml:space="preserve">   parallelogram    </w:t>
      </w:r>
      <w:r>
        <w:t xml:space="preserve">   length    </w:t>
      </w:r>
      <w:r>
        <w:t xml:space="preserve">   height    </w:t>
      </w:r>
      <w:r>
        <w:t xml:space="preserve">   base    </w:t>
      </w:r>
      <w:r>
        <w:t xml:space="preserve">   area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 </dc:title>
  <dcterms:created xsi:type="dcterms:W3CDTF">2021-10-11T01:32:05Z</dcterms:created>
  <dcterms:modified xsi:type="dcterms:W3CDTF">2021-10-11T01:32:05Z</dcterms:modified>
</cp:coreProperties>
</file>