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Area and Perimeter</w:t>
      </w:r>
    </w:p>
    <w:p>
      <w:pPr>
        <w:pStyle w:val="Questions"/>
      </w:pPr>
      <w:r>
        <w:t xml:space="preserve">1. RAAE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DDA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PIREEMRET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TILYULMP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ESUARQ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GATLNEIR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ECIRCL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CUNNITGO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DISENI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SEDTOIU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and Perimeter</dc:title>
  <dcterms:created xsi:type="dcterms:W3CDTF">2021-10-11T01:32:08Z</dcterms:created>
  <dcterms:modified xsi:type="dcterms:W3CDTF">2021-10-11T01:32:08Z</dcterms:modified>
</cp:coreProperties>
</file>