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Area and Perimeter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area if L = 13 and W =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side of a square if perimeter is 364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the perimeter if L = 23 amd w 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the perimeter if L = 7 and W =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perimeter if L = 15 and W =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the perimeter if L - 12 and W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the side of a square if perimeter is 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area if L - 7 and W =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area if L = 10 and W =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perimeter if L = 12 and W =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perimeter if L= 10 and W =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length if Area = 221 square m and width = 17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area if L = 23 and W 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width if Area = 120 square feet and length is 15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the area if L = 15 and W = 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</dc:title>
  <dcterms:created xsi:type="dcterms:W3CDTF">2021-10-11T01:31:14Z</dcterms:created>
  <dcterms:modified xsi:type="dcterms:W3CDTF">2021-10-11T01:31:14Z</dcterms:modified>
</cp:coreProperties>
</file>