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Area and Perimeter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one of the sides of a rectangle, square,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          helps you find the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another word for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of this is called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formula in order to find this is length * width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another word for 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taking away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answer of this is called a quotient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one side of a rectangle, square,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formula in order to find this is length + length + width + width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and Perimeter Crossword</dc:title>
  <dcterms:created xsi:type="dcterms:W3CDTF">2021-10-11T01:31:39Z</dcterms:created>
  <dcterms:modified xsi:type="dcterms:W3CDTF">2021-10-11T01:31:39Z</dcterms:modified>
</cp:coreProperties>
</file>