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Area and Perimeter Unscramble</w:t>
      </w:r>
    </w:p>
    <w:p>
      <w:pPr>
        <w:pStyle w:val="Questions"/>
      </w:pPr>
      <w:r>
        <w:t xml:space="preserve">1. RAAE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EEMPRREIT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GLTHEN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IDWTH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SAEB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HTEGHI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CESAURF AERA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CFEA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EEGD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SSDEI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ARESUQ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ELENAGTCR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Area and Perimeter Unscramble</dc:title>
  <dcterms:created xsi:type="dcterms:W3CDTF">2021-10-11T01:31:41Z</dcterms:created>
  <dcterms:modified xsi:type="dcterms:W3CDTF">2021-10-11T01:31:41Z</dcterms:modified>
</cp:coreProperties>
</file>