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Area and Perimeter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use this to find the length of an unknown side in a right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flat two dimensional space taken up by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 x W is the formula for the area of 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 x S is formula for the perimeter of 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longest side in a right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find the area of a semi-circle, ____________ the area of a circle by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calculate the _______________ of an object, you simply add up all the sides.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formula for the area of a ________________ is 1/2 bh.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that has two sets of parallel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figure that is made up of two or more simple figures.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the radius of a circle is 1, then its _______________ is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 that has only two sides parallel.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and Perimeter Vocabulary</dc:title>
  <dcterms:created xsi:type="dcterms:W3CDTF">2021-10-11T01:31:39Z</dcterms:created>
  <dcterms:modified xsi:type="dcterms:W3CDTF">2021-10-11T01:31:39Z</dcterms:modified>
</cp:coreProperties>
</file>