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Area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calculate    </w:t>
      </w:r>
      <w:r>
        <w:t xml:space="preserve">   conversion    </w:t>
      </w:r>
      <w:r>
        <w:t xml:space="preserve">   trapezium    </w:t>
      </w:r>
      <w:r>
        <w:t xml:space="preserve">   formula    </w:t>
      </w:r>
      <w:r>
        <w:t xml:space="preserve">   semicircle    </w:t>
      </w:r>
      <w:r>
        <w:t xml:space="preserve">   quadrant    </w:t>
      </w:r>
      <w:r>
        <w:t xml:space="preserve">   angle    </w:t>
      </w:r>
      <w:r>
        <w:t xml:space="preserve">   diagonal    </w:t>
      </w:r>
      <w:r>
        <w:t xml:space="preserve">   half    </w:t>
      </w:r>
      <w:r>
        <w:t xml:space="preserve">   base    </w:t>
      </w:r>
      <w:r>
        <w:t xml:space="preserve">   height    </w:t>
      </w:r>
      <w:r>
        <w:t xml:space="preserve">   sector    </w:t>
      </w:r>
      <w:r>
        <w:t xml:space="preserve">   circle    </w:t>
      </w:r>
      <w:r>
        <w:t xml:space="preserve">   rhombus    </w:t>
      </w:r>
      <w:r>
        <w:t xml:space="preserve">   kite    </w:t>
      </w:r>
      <w:r>
        <w:t xml:space="preserve">   triangle    </w:t>
      </w:r>
      <w:r>
        <w:t xml:space="preserve">   parallelogram    </w:t>
      </w:r>
      <w:r>
        <w:t xml:space="preserve">   rectangle    </w:t>
      </w:r>
      <w:r>
        <w:t xml:space="preserve">   millimetres    </w:t>
      </w:r>
      <w:r>
        <w:t xml:space="preserve">   metres    </w:t>
      </w:r>
      <w:r>
        <w:t xml:space="preserve">   centimetres    </w:t>
      </w:r>
      <w:r>
        <w:t xml:space="preserve">   breadth    </w:t>
      </w:r>
      <w:r>
        <w:t xml:space="preserve">   width    </w:t>
      </w:r>
      <w:r>
        <w:t xml:space="preserve">   length    </w:t>
      </w:r>
      <w:r>
        <w:t xml:space="preserve">   side    </w:t>
      </w:r>
      <w:r>
        <w:t xml:space="preserve">   perimeter    </w:t>
      </w:r>
      <w:r>
        <w:t xml:space="preserve">   area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Shapes</dc:title>
  <dcterms:created xsi:type="dcterms:W3CDTF">2021-10-11T01:32:26Z</dcterms:created>
  <dcterms:modified xsi:type="dcterms:W3CDTF">2021-10-11T01:32:26Z</dcterms:modified>
</cp:coreProperties>
</file>