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rectangke    </w:t>
      </w:r>
      <w:r>
        <w:t xml:space="preserve">   prism    </w:t>
      </w:r>
      <w:r>
        <w:t xml:space="preserve">   arc    </w:t>
      </w:r>
      <w:r>
        <w:t xml:space="preserve">   sector    </w:t>
      </w:r>
      <w:r>
        <w:t xml:space="preserve">   height    </w:t>
      </w:r>
      <w:r>
        <w:t xml:space="preserve">   width    </w:t>
      </w:r>
      <w:r>
        <w:t xml:space="preserve">   breadth    </w:t>
      </w:r>
      <w:r>
        <w:t xml:space="preserve">   length    </w:t>
      </w:r>
      <w:r>
        <w:t xml:space="preserve">   perimeter    </w:t>
      </w:r>
      <w:r>
        <w:t xml:space="preserve">   circumference    </w:t>
      </w:r>
      <w:r>
        <w:t xml:space="preserve">   diameter    </w:t>
      </w:r>
      <w:r>
        <w:t xml:space="preserve">   radius    </w:t>
      </w:r>
      <w:r>
        <w:t xml:space="preserve">   pi    </w:t>
      </w:r>
      <w:r>
        <w:t xml:space="preserve">   square    </w:t>
      </w:r>
      <w:r>
        <w:t xml:space="preserve">   circle    </w:t>
      </w:r>
      <w:r>
        <w:t xml:space="preserve">   cuboid    </w:t>
      </w:r>
      <w:r>
        <w:t xml:space="preserve">   cube    </w:t>
      </w:r>
      <w:r>
        <w:t xml:space="preserve">   millimetres    </w:t>
      </w:r>
      <w:r>
        <w:t xml:space="preserve">   Centimetres    </w:t>
      </w:r>
      <w:r>
        <w:t xml:space="preserve">   Metres    </w:t>
      </w:r>
      <w:r>
        <w:t xml:space="preserve">   Volume    </w:t>
      </w:r>
      <w:r>
        <w:t xml:space="preserve">   Area    </w:t>
      </w:r>
      <w:r>
        <w:t xml:space="preserve">   Cylinder    </w:t>
      </w:r>
      <w:r>
        <w:t xml:space="preserve">   Measurement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Volume</dc:title>
  <dcterms:created xsi:type="dcterms:W3CDTF">2021-10-11T01:32:02Z</dcterms:created>
  <dcterms:modified xsi:type="dcterms:W3CDTF">2021-10-11T01:32:02Z</dcterms:modified>
</cp:coreProperties>
</file>