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Area and perimeter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chord that connects two points on the circle and passes through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from one point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line segment connecting any point on a circle to the center of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comparison of two quantities by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parallelogram with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parallelogram with four right angles and four congruent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perpendicular distance between opposite bases.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distance around a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quadrilateral with two pairs of opposite sides parallel.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Polygon with three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line that make a flat two-dimensional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non overlapping square units required to dill the region enclosed by the curve.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around the circle or perimeter of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quadrilateral with exactly one pair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ratio of the circumference of any circle to its diameter.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equation that shows a mathematical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flat surface with no thickness that extends without end in all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segment connecting two points on a circle but does not need to pass through the center of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from one side to the other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bottom side of a figure.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and perimeter</dc:title>
  <dcterms:created xsi:type="dcterms:W3CDTF">2021-10-11T01:31:37Z</dcterms:created>
  <dcterms:modified xsi:type="dcterms:W3CDTF">2021-10-11T01:31:37Z</dcterms:modified>
</cp:coreProperties>
</file>