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Area and perimeter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Centimetre    </w:t>
      </w:r>
      <w:r>
        <w:t xml:space="preserve">   Height    </w:t>
      </w:r>
      <w:r>
        <w:t xml:space="preserve">   Inside    </w:t>
      </w:r>
      <w:r>
        <w:t xml:space="preserve">   Length    </w:t>
      </w:r>
      <w:r>
        <w:t xml:space="preserve">   Measurement    </w:t>
      </w:r>
      <w:r>
        <w:t xml:space="preserve">   Outside    </w:t>
      </w:r>
      <w:r>
        <w:t xml:space="preserve">   Perimeter    </w:t>
      </w:r>
      <w:r>
        <w:t xml:space="preserve">   Rectangle    </w:t>
      </w:r>
      <w:r>
        <w:t xml:space="preserve">   Shapes    </w:t>
      </w:r>
      <w:r>
        <w:t xml:space="preserve">   Sides    </w:t>
      </w:r>
      <w:r>
        <w:t xml:space="preserve">   Squares    </w:t>
      </w:r>
      <w:r>
        <w:t xml:space="preserve">   Triangle    </w:t>
      </w:r>
      <w:r>
        <w:t xml:space="preserve">   Units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perimeter</dc:title>
  <dcterms:created xsi:type="dcterms:W3CDTF">2021-10-11T01:31:49Z</dcterms:created>
  <dcterms:modified xsi:type="dcterms:W3CDTF">2021-10-11T01:31:49Z</dcterms:modified>
</cp:coreProperties>
</file>