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Areas Around Dallas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Hutchins    </w:t>
      </w:r>
      <w:r>
        <w:t xml:space="preserve">   Duncanville    </w:t>
      </w:r>
      <w:r>
        <w:t xml:space="preserve">   Lancaster    </w:t>
      </w:r>
      <w:r>
        <w:t xml:space="preserve">   DeSoto    </w:t>
      </w:r>
      <w:r>
        <w:t xml:space="preserve">   Carrollton    </w:t>
      </w:r>
      <w:r>
        <w:t xml:space="preserve">   FarmersBranch    </w:t>
      </w:r>
      <w:r>
        <w:t xml:space="preserve">   Mesquite    </w:t>
      </w:r>
      <w:r>
        <w:t xml:space="preserve">   Addison    </w:t>
      </w:r>
      <w:r>
        <w:t xml:space="preserve">   Garland    </w:t>
      </w:r>
      <w:r>
        <w:t xml:space="preserve">   Highland Park    </w:t>
      </w:r>
      <w:r>
        <w:t xml:space="preserve">   Irving    </w:t>
      </w:r>
      <w:r>
        <w:t xml:space="preserve">   Plano    </w:t>
      </w:r>
      <w:r>
        <w:t xml:space="preserve">   Richardson    </w:t>
      </w:r>
      <w:r>
        <w:t xml:space="preserve">   Rowlett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Areas Around Dallas</dc:title>
  <dcterms:created xsi:type="dcterms:W3CDTF">2021-10-11T01:31:55Z</dcterms:created>
  <dcterms:modified xsi:type="dcterms:W3CDTF">2021-10-11T01:31:55Z</dcterms:modified>
</cp:coreProperties>
</file>