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Areas of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to do with expressing feelings (area)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Interacting with others (area)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Putting yourself in other people's shoes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intellectual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Development in small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to do with the mind (area)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Fine motor skills develop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Development in large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 others the way you want to be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Understanding right vs wrong (area)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to do with the body &amp; motor skills (area)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Areas of Development </dc:title>
  <dcterms:created xsi:type="dcterms:W3CDTF">2021-10-11T01:31:32Z</dcterms:created>
  <dcterms:modified xsi:type="dcterms:W3CDTF">2021-10-11T01:31:32Z</dcterms:modified>
</cp:coreProperties>
</file>