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Areas of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things 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formation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normal functions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reptiles and amphibians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process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genes and 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Areas of biology</dc:title>
  <dcterms:created xsi:type="dcterms:W3CDTF">2021-10-11T01:31:06Z</dcterms:created>
  <dcterms:modified xsi:type="dcterms:W3CDTF">2021-10-11T01:31:06Z</dcterms:modified>
</cp:coreProperties>
</file>