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Arena rules, Flight response, Points of the horse, Feeding and Living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riding in an arena you pass left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located between the horse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are with our horse, we are always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Horses need access to water, shelter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is a _____ animal.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Horses sleep standing up and _____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need shorten our reins, first we have to 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known to kick wears a _____ ribbon in their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located at the top of the tail and is attatched to the spine.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horse gets scared it will ____ away.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Arena rules, Flight response, Points of the horse, Feeding and Living Conditions</dc:title>
  <dcterms:created xsi:type="dcterms:W3CDTF">2021-10-11T01:32:42Z</dcterms:created>
  <dcterms:modified xsi:type="dcterms:W3CDTF">2021-10-11T01:32:42Z</dcterms:modified>
</cp:coreProperties>
</file>