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Arendelle Crier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victory    </w:t>
      </w:r>
      <w:r>
        <w:t xml:space="preserve">   yeti    </w:t>
      </w:r>
      <w:r>
        <w:t xml:space="preserve">   derby    </w:t>
      </w:r>
      <w:r>
        <w:t xml:space="preserve">   farmer    </w:t>
      </w:r>
      <w:r>
        <w:t xml:space="preserve">   arendelle    </w:t>
      </w:r>
      <w:r>
        <w:t xml:space="preserve">   anna    </w:t>
      </w:r>
      <w:r>
        <w:t xml:space="preserve">   elsa    </w:t>
      </w:r>
      <w:r>
        <w:t xml:space="preserve">   reindeer racing    </w:t>
      </w:r>
      <w:r>
        <w:t xml:space="preserve">   snow balls    </w:t>
      </w:r>
      <w:r>
        <w:t xml:space="preserve">   snow shoes    </w:t>
      </w:r>
      <w:r>
        <w:t xml:space="preserve">   stock market    </w:t>
      </w:r>
      <w:r>
        <w:t xml:space="preserve">   sven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Arendelle Crier</dc:title>
  <dcterms:created xsi:type="dcterms:W3CDTF">2021-10-11T01:32:24Z</dcterms:created>
  <dcterms:modified xsi:type="dcterms:W3CDTF">2021-10-11T01:32:24Z</dcterms:modified>
</cp:coreProperties>
</file>