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Areospace Engineering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action or process of flying through the air.</w:t>
            </w:r>
          </w:p>
          <w:p>
            <w:pPr>
              <w:keepLines/>
              <w:pStyle w:val="CluesTiny"/>
            </w:pPr>
            <w:r>
              <w:rPr>
                <w:b w:val="true"/>
                <w:bCs w:val="true"/>
              </w:rPr>
              <w:t xml:space="preserve">2. </w:t>
            </w:r>
            <w:r>
              <w:t xml:space="preserve">a byproduct or incidental result of a larger project.</w:t>
            </w:r>
          </w:p>
          <w:p>
            <w:pPr>
              <w:keepLines/>
              <w:pStyle w:val="CluesTiny"/>
            </w:pPr>
            <w:r>
              <w:rPr>
                <w:b w:val="true"/>
                <w:bCs w:val="true"/>
              </w:rPr>
              <w:t xml:space="preserve">7. </w:t>
            </w:r>
            <w:r>
              <w:t xml:space="preserve">push suddenly or violently in the specified direction.</w:t>
            </w:r>
          </w:p>
          <w:p>
            <w:pPr>
              <w:keepLines/>
              <w:pStyle w:val="CluesTiny"/>
            </w:pPr>
            <w:r>
              <w:rPr>
                <w:b w:val="true"/>
                <w:bCs w:val="true"/>
              </w:rPr>
              <w:t xml:space="preserve">11. </w:t>
            </w:r>
            <w:r>
              <w:t xml:space="preserve">a structure with curved surfaces designed to give the most favorable ratio of lift to drag in flight, used as the basic form of the wings, fins, and horizontal stabilizer of most aircraft.</w:t>
            </w:r>
          </w:p>
          <w:p>
            <w:pPr>
              <w:keepLines/>
              <w:pStyle w:val="CluesTiny"/>
            </w:pPr>
            <w:r>
              <w:rPr>
                <w:b w:val="true"/>
                <w:bCs w:val="true"/>
              </w:rPr>
              <w:t xml:space="preserve">12. </w:t>
            </w:r>
            <w:r>
              <w:t xml:space="preserve">the branch of technology and industry concerned with both aviation and space flight.</w:t>
            </w:r>
          </w:p>
          <w:p>
            <w:pPr>
              <w:keepLines/>
              <w:pStyle w:val="CluesTiny"/>
            </w:pPr>
            <w:r>
              <w:rPr>
                <w:b w:val="true"/>
                <w:bCs w:val="true"/>
              </w:rPr>
              <w:t xml:space="preserve">14. </w:t>
            </w:r>
            <w:r>
              <w:t xml:space="preserve">pull along forcefully, roughly, or with difficulty.</w:t>
            </w:r>
          </w:p>
          <w:p>
            <w:pPr>
              <w:keepLines/>
              <w:pStyle w:val="CluesTiny"/>
            </w:pPr>
            <w:r>
              <w:rPr>
                <w:b w:val="true"/>
                <w:bCs w:val="true"/>
              </w:rPr>
              <w:t xml:space="preserve">15. </w:t>
            </w:r>
            <w:r>
              <w:t xml:space="preserve">a type of aircraft which derives both lift and propulsion from one or more sets of horizontally revolving overhead rotors.</w:t>
            </w:r>
          </w:p>
          <w:p>
            <w:pPr>
              <w:keepLines/>
              <w:pStyle w:val="CluesTiny"/>
            </w:pPr>
            <w:r>
              <w:rPr>
                <w:b w:val="true"/>
                <w:bCs w:val="true"/>
              </w:rPr>
              <w:t xml:space="preserve">16. </w:t>
            </w:r>
            <w:r>
              <w:t xml:space="preserve">raise to a higher position or level.</w:t>
            </w:r>
          </w:p>
          <w:p>
            <w:pPr>
              <w:keepLines/>
              <w:pStyle w:val="CluesTiny"/>
            </w:pPr>
            <w:r>
              <w:rPr>
                <w:b w:val="true"/>
                <w:bCs w:val="true"/>
              </w:rPr>
              <w:t xml:space="preserve">17. </w:t>
            </w:r>
            <w:r>
              <w:t xml:space="preserve">the study of the properties of moving air and the interaction between the air and solid bodies moving through it.</w:t>
            </w:r>
          </w:p>
          <w:p>
            <w:pPr>
              <w:keepLines/>
              <w:pStyle w:val="CluesTiny"/>
            </w:pPr>
            <w:r>
              <w:rPr>
                <w:b w:val="true"/>
                <w:bCs w:val="true"/>
              </w:rPr>
              <w:t xml:space="preserve">18. </w:t>
            </w:r>
            <w:r>
              <w:t xml:space="preserve">a vehicle used for traveling in space.</w:t>
            </w:r>
          </w:p>
        </w:tc>
        <w:tc>
          <w:p>
            <w:pPr>
              <w:pStyle w:val="CluesTiny"/>
            </w:pPr>
            <w:r>
              <w:rPr>
                <w:b w:val="true"/>
                <w:bCs w:val="true"/>
              </w:rPr>
              <w:t xml:space="preserve">Down</w:t>
            </w:r>
          </w:p>
          <w:p>
            <w:pPr>
              <w:keepLines/>
              <w:pStyle w:val="CluesTiny"/>
            </w:pPr>
            <w:r>
              <w:rPr>
                <w:b w:val="true"/>
                <w:bCs w:val="true"/>
              </w:rPr>
              <w:t xml:space="preserve">3. </w:t>
            </w:r>
            <w:r>
              <w:t xml:space="preserve">imitation of a situation or process.</w:t>
            </w:r>
          </w:p>
          <w:p>
            <w:pPr>
              <w:keepLines/>
              <w:pStyle w:val="CluesTiny"/>
            </w:pPr>
            <w:r>
              <w:rPr>
                <w:b w:val="true"/>
                <w:bCs w:val="true"/>
              </w:rPr>
              <w:t xml:space="preserve">4. </w:t>
            </w:r>
            <w:r>
              <w:t xml:space="preserve">an airplane, helicopter, or other machine capable of flight.</w:t>
            </w:r>
          </w:p>
          <w:p>
            <w:pPr>
              <w:keepLines/>
              <w:pStyle w:val="CluesTiny"/>
            </w:pPr>
            <w:r>
              <w:rPr>
                <w:b w:val="true"/>
                <w:bCs w:val="true"/>
              </w:rPr>
              <w:t xml:space="preserve">5. </w:t>
            </w:r>
            <w:r>
              <w:t xml:space="preserve"> the theory and practice of travel beyond Earth's atmosphere</w:t>
            </w:r>
          </w:p>
          <w:p>
            <w:pPr>
              <w:keepLines/>
              <w:pStyle w:val="CluesTiny"/>
            </w:pPr>
            <w:r>
              <w:rPr>
                <w:b w:val="true"/>
                <w:bCs w:val="true"/>
              </w:rPr>
              <w:t xml:space="preserve">6. </w:t>
            </w:r>
            <w:r>
              <w:t xml:space="preserve">relating to the science or practice of building or flying aircraft.</w:t>
            </w:r>
          </w:p>
          <w:p>
            <w:pPr>
              <w:keepLines/>
              <w:pStyle w:val="CluesTiny"/>
            </w:pPr>
            <w:r>
              <w:rPr>
                <w:b w:val="true"/>
                <w:bCs w:val="true"/>
              </w:rPr>
              <w:t xml:space="preserve">8. </w:t>
            </w:r>
            <w:r>
              <w:t xml:space="preserve">An ultra-high-speed ground transportation system proposed in 2013 by Elon Musk, cofounder of PayPal, Tesla Motors and founder of space transport company SpaceX.</w:t>
            </w:r>
          </w:p>
          <w:p>
            <w:pPr>
              <w:keepLines/>
              <w:pStyle w:val="CluesTiny"/>
            </w:pPr>
            <w:r>
              <w:rPr>
                <w:b w:val="true"/>
                <w:bCs w:val="true"/>
              </w:rPr>
              <w:t xml:space="preserve">9. </w:t>
            </w:r>
            <w:r>
              <w:t xml:space="preserve">The National Aeronautics and Space Administration</w:t>
            </w:r>
          </w:p>
          <w:p>
            <w:pPr>
              <w:keepLines/>
              <w:pStyle w:val="CluesTiny"/>
            </w:pPr>
            <w:r>
              <w:rPr>
                <w:b w:val="true"/>
                <w:bCs w:val="true"/>
              </w:rPr>
              <w:t xml:space="preserve">10. </w:t>
            </w:r>
            <w:r>
              <w:t xml:space="preserve">a body's relative mass or the quantity of matter contained by it, giving rise to a downward force; the heaviness of a person or thing.</w:t>
            </w:r>
          </w:p>
          <w:p>
            <w:pPr>
              <w:keepLines/>
              <w:pStyle w:val="CluesTiny"/>
            </w:pPr>
            <w:r>
              <w:rPr>
                <w:b w:val="true"/>
                <w:bCs w:val="true"/>
              </w:rPr>
              <w:t xml:space="preserve">13. </w:t>
            </w:r>
            <w:r>
              <w:t xml:space="preserve">make a continuous low humming sound.</w:t>
            </w:r>
          </w:p>
        </w:tc>
      </w:tr>
    </w:tbl>
    <w:p>
      <w:pPr>
        <w:pStyle w:val="WordBankMedium"/>
      </w:pPr>
      <w:r>
        <w:t xml:space="preserve">   Aerospace    </w:t>
      </w:r>
      <w:r>
        <w:t xml:space="preserve">   aeronautical    </w:t>
      </w:r>
      <w:r>
        <w:t xml:space="preserve">   astronautical    </w:t>
      </w:r>
      <w:r>
        <w:t xml:space="preserve">   hyperloop    </w:t>
      </w:r>
      <w:r>
        <w:t xml:space="preserve">   aircraft    </w:t>
      </w:r>
      <w:r>
        <w:t xml:space="preserve">   Spacecraft    </w:t>
      </w:r>
      <w:r>
        <w:t xml:space="preserve">   Aerodynamic    </w:t>
      </w:r>
      <w:r>
        <w:t xml:space="preserve">   Airfoils    </w:t>
      </w:r>
      <w:r>
        <w:t xml:space="preserve">   Lift    </w:t>
      </w:r>
      <w:r>
        <w:t xml:space="preserve">   Drag    </w:t>
      </w:r>
      <w:r>
        <w:t xml:space="preserve">   thrust    </w:t>
      </w:r>
      <w:r>
        <w:t xml:space="preserve">   weight    </w:t>
      </w:r>
      <w:r>
        <w:t xml:space="preserve">   Drone    </w:t>
      </w:r>
      <w:r>
        <w:t xml:space="preserve">   Helicopter    </w:t>
      </w:r>
      <w:r>
        <w:t xml:space="preserve">   Simulation    </w:t>
      </w:r>
      <w:r>
        <w:t xml:space="preserve">   Flight    </w:t>
      </w:r>
      <w:r>
        <w:t xml:space="preserve">   Spin off    </w:t>
      </w:r>
      <w:r>
        <w:t xml:space="preserve">   NASA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Areospace Engineering</dc:title>
  <dcterms:created xsi:type="dcterms:W3CDTF">2021-10-11T01:32:37Z</dcterms:created>
  <dcterms:modified xsi:type="dcterms:W3CDTF">2021-10-11T01:32:37Z</dcterms:modified>
</cp:coreProperties>
</file>