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Areospace Word Scramble</w:t>
      </w:r>
    </w:p>
    <w:p>
      <w:pPr>
        <w:pStyle w:val="Questions"/>
      </w:pPr>
      <w:r>
        <w:t xml:space="preserve">1. oeapseacr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cfaaitrr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aterpfscac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hyoolperp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nioautarlace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aaucrtinaolst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argd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tlif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ghteiw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trusth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foliiar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dmrociaenya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lhtifg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sana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posfifn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rdeon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ltioanumis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oplcteeihr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Areospace Word Scramble</dc:title>
  <dcterms:created xsi:type="dcterms:W3CDTF">2021-10-11T01:32:35Z</dcterms:created>
  <dcterms:modified xsi:type="dcterms:W3CDTF">2021-10-11T01:32:35Z</dcterms:modified>
</cp:coreProperties>
</file>