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Brave    </w:t>
      </w:r>
      <w:r>
        <w:t xml:space="preserve">   Courage    </w:t>
      </w:r>
      <w:r>
        <w:t xml:space="preserve">   Fight    </w:t>
      </w:r>
      <w:r>
        <w:t xml:space="preserve">   God    </w:t>
      </w:r>
      <w:r>
        <w:t xml:space="preserve">   greek    </w:t>
      </w:r>
      <w:r>
        <w:t xml:space="preserve">   Olympus    </w:t>
      </w:r>
      <w:r>
        <w:t xml:space="preserve">   Shield    </w:t>
      </w:r>
      <w:r>
        <w:t xml:space="preserve">   Spear    </w:t>
      </w:r>
      <w:r>
        <w:t xml:space="preserve">   strength    </w:t>
      </w:r>
      <w:r>
        <w:t xml:space="preserve">   Sword    </w:t>
      </w:r>
      <w:r>
        <w:t xml:space="preserve">   War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Ares Word Search</dc:title>
  <dcterms:created xsi:type="dcterms:W3CDTF">2021-10-11T01:32:28Z</dcterms:created>
  <dcterms:modified xsi:type="dcterms:W3CDTF">2021-10-11T01:32:28Z</dcterms:modified>
</cp:coreProperties>
</file>