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Mars    </w:t>
      </w:r>
      <w:r>
        <w:t xml:space="preserve">   Zeus and Hera    </w:t>
      </w:r>
      <w:r>
        <w:t xml:space="preserve">   War    </w:t>
      </w:r>
      <w:r>
        <w:t xml:space="preserve">   Bloodthirsty    </w:t>
      </w:r>
      <w:r>
        <w:t xml:space="preserve">   Alcippe    </w:t>
      </w:r>
      <w:r>
        <w:t xml:space="preserve">   Mistress    </w:t>
      </w:r>
      <w:r>
        <w:t xml:space="preserve">   Eight years    </w:t>
      </w:r>
      <w:r>
        <w:t xml:space="preserve">   Ares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Ares Word Search</dc:title>
  <dcterms:created xsi:type="dcterms:W3CDTF">2021-10-11T01:31:17Z</dcterms:created>
  <dcterms:modified xsi:type="dcterms:W3CDTF">2021-10-11T01:31:17Z</dcterms:modified>
</cp:coreProperties>
</file>