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Aretha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artist    </w:t>
      </w:r>
      <w:r>
        <w:t xml:space="preserve">   Detroit    </w:t>
      </w:r>
      <w:r>
        <w:t xml:space="preserve">   microphone    </w:t>
      </w:r>
      <w:r>
        <w:t xml:space="preserve">   piano    </w:t>
      </w:r>
      <w:r>
        <w:t xml:space="preserve">   family    </w:t>
      </w:r>
      <w:r>
        <w:t xml:space="preserve">   church    </w:t>
      </w:r>
      <w:r>
        <w:t xml:space="preserve">   social studies    </w:t>
      </w:r>
      <w:r>
        <w:t xml:space="preserve">   leader    </w:t>
      </w:r>
      <w:r>
        <w:t xml:space="preserve">   civil rights    </w:t>
      </w:r>
      <w:r>
        <w:t xml:space="preserve">   african american    </w:t>
      </w:r>
      <w:r>
        <w:t xml:space="preserve">   history    </w:t>
      </w:r>
      <w:r>
        <w:t xml:space="preserve">   community    </w:t>
      </w:r>
      <w:r>
        <w:t xml:space="preserve">   timeline    </w:t>
      </w:r>
      <w:r>
        <w:t xml:space="preserve">   motown review    </w:t>
      </w:r>
      <w:r>
        <w:t xml:space="preserve">   singer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Aretha Franklin</dc:title>
  <dcterms:created xsi:type="dcterms:W3CDTF">2021-10-11T01:32:30Z</dcterms:created>
  <dcterms:modified xsi:type="dcterms:W3CDTF">2021-10-11T01:32:30Z</dcterms:modified>
</cp:coreProperties>
</file>