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and Clyde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tells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hidden in air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guitar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Family Bait Shop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blog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plays drums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puffy hair dude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likes 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a.k.a. Jenny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Arf</dc:title>
  <dcterms:created xsi:type="dcterms:W3CDTF">2021-10-11T01:32:19Z</dcterms:created>
  <dcterms:modified xsi:type="dcterms:W3CDTF">2021-10-11T01:32:19Z</dcterms:modified>
</cp:coreProperties>
</file>