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Argenterie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sauce 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tablecloth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large bowl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silverwear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pots and pans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saucer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napkin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 mat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mold/pan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breadboard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une assiette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wine glass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Argenterie</dc:title>
  <dcterms:created xsi:type="dcterms:W3CDTF">2021-10-11T01:31:27Z</dcterms:created>
  <dcterms:modified xsi:type="dcterms:W3CDTF">2021-10-11T01:31:27Z</dcterms:modified>
</cp:coreProperties>
</file>