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Argentiina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BahiaBlans    </w:t>
      </w:r>
      <w:r>
        <w:t xml:space="preserve">   Buenos aires    </w:t>
      </w:r>
      <w:r>
        <w:t xml:space="preserve">   corcovado    </w:t>
      </w:r>
      <w:r>
        <w:t xml:space="preserve">   cordoba    </w:t>
      </w:r>
      <w:r>
        <w:t xml:space="preserve">   Corrientes    </w:t>
      </w:r>
      <w:r>
        <w:t xml:space="preserve">   goya    </w:t>
      </w:r>
      <w:r>
        <w:t xml:space="preserve">   labanda    </w:t>
      </w:r>
      <w:r>
        <w:t xml:space="preserve">   logo posodas    </w:t>
      </w:r>
      <w:r>
        <w:t xml:space="preserve">   parana    </w:t>
      </w:r>
      <w:r>
        <w:t xml:space="preserve">   Posadas    </w:t>
      </w:r>
      <w:r>
        <w:t xml:space="preserve">   riogallegos    </w:t>
      </w:r>
      <w:r>
        <w:t xml:space="preserve">   Rosario    </w:t>
      </w:r>
      <w:r>
        <w:t xml:space="preserve">   salta    </w:t>
      </w:r>
      <w:r>
        <w:t xml:space="preserve">   Santiako    </w:t>
      </w:r>
      <w:r>
        <w:t xml:space="preserve">   viedma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Argentiina</dc:title>
  <dcterms:created xsi:type="dcterms:W3CDTF">2021-10-11T01:32:29Z</dcterms:created>
  <dcterms:modified xsi:type="dcterms:W3CDTF">2021-10-11T01:32:29Z</dcterms:modified>
</cp:coreProperties>
</file>